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6F3E0" w14:textId="77777777" w:rsidR="00A30FBA" w:rsidRDefault="00000000">
      <w:pPr>
        <w:pStyle w:val="Titre"/>
      </w:pPr>
      <w:r>
        <w:t>GUIDE ULTIME DE CYBERSÉCURITÉ</w:t>
      </w:r>
    </w:p>
    <w:p w14:paraId="5356C518" w14:textId="77777777" w:rsidR="00A30FBA" w:rsidRDefault="00000000">
      <w:r>
        <w:rPr>
          <w:i/>
        </w:rPr>
        <w:t>Protéger ses données et se prémunir des cybermenaces</w:t>
      </w:r>
    </w:p>
    <w:p w14:paraId="42D41923" w14:textId="77777777" w:rsidR="00A30FBA" w:rsidRDefault="00000000">
      <w:pPr>
        <w:pStyle w:val="Titre1"/>
      </w:pPr>
      <w:r>
        <w:t>Introduction</w:t>
      </w:r>
    </w:p>
    <w:p w14:paraId="5DD53160" w14:textId="77777777" w:rsidR="00A30FBA" w:rsidRDefault="00000000">
      <w:r>
        <w:t>Pourquoi ce guide ?</w:t>
      </w:r>
    </w:p>
    <w:p w14:paraId="56D40BA9" w14:textId="77777777" w:rsidR="00A30FBA" w:rsidRDefault="00000000">
      <w:r>
        <w:t>La cybersécurité est une responsabilité partagée : que vous soyez utilisateur individuel ou professionnel, vous êtes une cible potentielle.</w:t>
      </w:r>
    </w:p>
    <w:p w14:paraId="1FD03FCB" w14:textId="77777777" w:rsidR="00A30FBA" w:rsidRDefault="00000000">
      <w:r>
        <w:t>Ce guide vous apporte une compréhension pratique des menaces numériques et des bonnes pratiques à adopter.</w:t>
      </w:r>
    </w:p>
    <w:p w14:paraId="132C09B8" w14:textId="77777777" w:rsidR="00A30FBA" w:rsidRDefault="00000000">
      <w:pPr>
        <w:pStyle w:val="Titre1"/>
      </w:pPr>
      <w:r>
        <w:t>I. Les Données Personnelles</w:t>
      </w:r>
    </w:p>
    <w:p w14:paraId="1B7D8973" w14:textId="77777777" w:rsidR="00A30FBA" w:rsidRDefault="00000000">
      <w:pPr>
        <w:pStyle w:val="Titre2"/>
      </w:pPr>
      <w:r>
        <w:t>A. Définition</w:t>
      </w:r>
    </w:p>
    <w:p w14:paraId="3A0EBDB2" w14:textId="77777777" w:rsidR="00A30FBA" w:rsidRDefault="00000000">
      <w:r>
        <w:t>Une donnée personnelle est toute information permettant d'identifier une personne physique, directement ou indirectement.</w:t>
      </w:r>
    </w:p>
    <w:p w14:paraId="629022FD" w14:textId="77777777" w:rsidR="00A30FBA" w:rsidRDefault="00000000">
      <w:pPr>
        <w:pStyle w:val="Listepuces"/>
      </w:pPr>
      <w:r>
        <w:t>Nom et prénom</w:t>
      </w:r>
    </w:p>
    <w:p w14:paraId="4E9B2F22" w14:textId="77777777" w:rsidR="00A30FBA" w:rsidRDefault="00000000">
      <w:pPr>
        <w:pStyle w:val="Listepuces"/>
      </w:pPr>
      <w:r>
        <w:t>Adresse postale ou e-mail</w:t>
      </w:r>
    </w:p>
    <w:p w14:paraId="326C026B" w14:textId="77777777" w:rsidR="00A30FBA" w:rsidRDefault="00000000">
      <w:pPr>
        <w:pStyle w:val="Listepuces"/>
      </w:pPr>
      <w:r>
        <w:t>Numéro de téléphone</w:t>
      </w:r>
    </w:p>
    <w:p w14:paraId="74A59F41" w14:textId="77777777" w:rsidR="00A30FBA" w:rsidRDefault="00000000">
      <w:pPr>
        <w:pStyle w:val="Listepuces"/>
      </w:pPr>
      <w:r>
        <w:t>Numéro de carte bancaire</w:t>
      </w:r>
    </w:p>
    <w:p w14:paraId="10DB7F65" w14:textId="77777777" w:rsidR="00A30FBA" w:rsidRDefault="00000000">
      <w:pPr>
        <w:pStyle w:val="Listepuces"/>
      </w:pPr>
      <w:r>
        <w:t>Adresse IP</w:t>
      </w:r>
    </w:p>
    <w:p w14:paraId="4FB3060E" w14:textId="77777777" w:rsidR="00A30FBA" w:rsidRDefault="00000000">
      <w:pPr>
        <w:pStyle w:val="Listepuces"/>
      </w:pPr>
      <w:r>
        <w:t>Photos, vidéos, empreinte digitale</w:t>
      </w:r>
    </w:p>
    <w:p w14:paraId="21FC220D" w14:textId="77777777" w:rsidR="00A30FBA" w:rsidRDefault="00000000">
      <w:pPr>
        <w:pStyle w:val="Titre2"/>
      </w:pPr>
      <w:r>
        <w:t>B. Pourquoi les protéger ?</w:t>
      </w:r>
    </w:p>
    <w:p w14:paraId="60B313D4" w14:textId="77777777" w:rsidR="00A30FBA" w:rsidRDefault="00000000">
      <w:pPr>
        <w:pStyle w:val="Listepuces"/>
      </w:pPr>
      <w:r>
        <w:t>Prévenir l'usurpation d'identité</w:t>
      </w:r>
    </w:p>
    <w:p w14:paraId="510C9451" w14:textId="77777777" w:rsidR="00A30FBA" w:rsidRDefault="00000000">
      <w:pPr>
        <w:pStyle w:val="Listepuces"/>
      </w:pPr>
      <w:r>
        <w:t>Éviter la fraude financière</w:t>
      </w:r>
    </w:p>
    <w:p w14:paraId="6AA2BB45" w14:textId="77777777" w:rsidR="00A30FBA" w:rsidRDefault="00000000">
      <w:pPr>
        <w:pStyle w:val="Listepuces"/>
      </w:pPr>
      <w:r>
        <w:t>Respecter la vie privée</w:t>
      </w:r>
    </w:p>
    <w:p w14:paraId="7FF729B8" w14:textId="77777777" w:rsidR="00A30FBA" w:rsidRDefault="00000000">
      <w:pPr>
        <w:pStyle w:val="Titre2"/>
      </w:pPr>
      <w:r>
        <w:t>C. Réglementation</w:t>
      </w:r>
    </w:p>
    <w:p w14:paraId="48086803" w14:textId="77777777" w:rsidR="00A30FBA" w:rsidRDefault="00000000">
      <w:r>
        <w:t>Le RGPD (Règlement Général sur la Protection des Données) encadre la collecte, le traitement et la protection des données personnelles en Europe.</w:t>
      </w:r>
    </w:p>
    <w:p w14:paraId="058B11C9" w14:textId="77777777" w:rsidR="00A30FBA" w:rsidRDefault="00000000">
      <w:pPr>
        <w:pStyle w:val="Titre1"/>
      </w:pPr>
      <w:r>
        <w:t>II. Sécurisation des Comptes en Ligne</w:t>
      </w:r>
    </w:p>
    <w:p w14:paraId="43360591" w14:textId="77777777" w:rsidR="00A30FBA" w:rsidRDefault="00000000">
      <w:pPr>
        <w:pStyle w:val="Titre2"/>
      </w:pPr>
      <w:r>
        <w:t>A. Créer un mot de passe robuste</w:t>
      </w:r>
    </w:p>
    <w:p w14:paraId="0A805256" w14:textId="77777777" w:rsidR="00A30FBA" w:rsidRDefault="00000000">
      <w:pPr>
        <w:pStyle w:val="Listepuces"/>
      </w:pPr>
      <w:r>
        <w:t>Longueur minimale : 12 caractères</w:t>
      </w:r>
    </w:p>
    <w:p w14:paraId="77E36BBB" w14:textId="77777777" w:rsidR="00A30FBA" w:rsidRDefault="00000000">
      <w:pPr>
        <w:pStyle w:val="Listepuces"/>
      </w:pPr>
      <w:r>
        <w:t>Inclure des majuscules, minuscules, chiffres et symboles</w:t>
      </w:r>
    </w:p>
    <w:p w14:paraId="6AA8D181" w14:textId="77777777" w:rsidR="00A30FBA" w:rsidRDefault="00000000">
      <w:pPr>
        <w:pStyle w:val="Listepuces"/>
      </w:pPr>
      <w:r>
        <w:lastRenderedPageBreak/>
        <w:t>Éviter les informations personnelles et les suites logiques</w:t>
      </w:r>
    </w:p>
    <w:p w14:paraId="697A2358" w14:textId="77777777" w:rsidR="00A30FBA" w:rsidRDefault="00000000">
      <w:r>
        <w:t>Exemple sécurisé : T!gR@9Xz#K</w:t>
      </w:r>
    </w:p>
    <w:p w14:paraId="0DAACCE0" w14:textId="77777777" w:rsidR="00A30FBA" w:rsidRDefault="00000000">
      <w:pPr>
        <w:pStyle w:val="Titre2"/>
      </w:pPr>
      <w:r>
        <w:t>B. Gestionnaire de mots de passe</w:t>
      </w:r>
    </w:p>
    <w:p w14:paraId="6C82620C" w14:textId="77777777" w:rsidR="00A30FBA" w:rsidRDefault="00000000">
      <w:r>
        <w:t>Un gestionnaire de mots de passe génère et stocke des mots de passe complexes, accessibles avec un mot de passe maître sécurisé.</w:t>
      </w:r>
    </w:p>
    <w:p w14:paraId="60F85ACC" w14:textId="77777777" w:rsidR="00A30FBA" w:rsidRDefault="00000000">
      <w:pPr>
        <w:pStyle w:val="Listepuces"/>
      </w:pPr>
      <w:r>
        <w:t>Bitwarden</w:t>
      </w:r>
    </w:p>
    <w:p w14:paraId="32C02871" w14:textId="77777777" w:rsidR="00A30FBA" w:rsidRDefault="00000000">
      <w:pPr>
        <w:pStyle w:val="Listepuces"/>
      </w:pPr>
      <w:r>
        <w:t>Dashlane</w:t>
      </w:r>
    </w:p>
    <w:p w14:paraId="10DC32D9" w14:textId="77777777" w:rsidR="00A30FBA" w:rsidRDefault="00000000">
      <w:pPr>
        <w:pStyle w:val="Listepuces"/>
      </w:pPr>
      <w:r>
        <w:t>1Password</w:t>
      </w:r>
    </w:p>
    <w:p w14:paraId="6A97605B" w14:textId="77777777" w:rsidR="00A30FBA" w:rsidRDefault="00000000">
      <w:pPr>
        <w:pStyle w:val="Titre2"/>
      </w:pPr>
      <w:r>
        <w:t>C. Authentification à Deux Facteurs (2FA)</w:t>
      </w:r>
    </w:p>
    <w:p w14:paraId="4C5885BC" w14:textId="77777777" w:rsidR="00A30FBA" w:rsidRDefault="00000000">
      <w:r>
        <w:t>La 2FA combine un mot de passe et un second facteur d'authentification (code SMS, app mobile) pour renforcer la sécurité des comptes.</w:t>
      </w:r>
    </w:p>
    <w:p w14:paraId="7B0F4EBE" w14:textId="77777777" w:rsidR="00A30FBA" w:rsidRDefault="00000000">
      <w:pPr>
        <w:pStyle w:val="Titre1"/>
      </w:pPr>
      <w:r>
        <w:t>III. Les Risques sur Internet et Comment s’en Protéger</w:t>
      </w:r>
    </w:p>
    <w:p w14:paraId="154CB9E0" w14:textId="77777777" w:rsidR="00A30FBA" w:rsidRDefault="00000000">
      <w:pPr>
        <w:pStyle w:val="Titre2"/>
      </w:pPr>
      <w:r>
        <w:t>A. Le Phishing</w:t>
      </w:r>
    </w:p>
    <w:p w14:paraId="3B837AC0" w14:textId="77777777" w:rsidR="00A30FBA" w:rsidRDefault="00000000">
      <w:r>
        <w:t>Technique de fraude visant à voler des informations personnelles (identifiants, coordonnées bancaires) via des e-mails ou sites frauduleux.</w:t>
      </w:r>
    </w:p>
    <w:p w14:paraId="3E08F051" w14:textId="77777777" w:rsidR="00A30FBA" w:rsidRDefault="00000000">
      <w:pPr>
        <w:pStyle w:val="Listepuces"/>
      </w:pPr>
      <w:r>
        <w:t>Fautes d'orthographe</w:t>
      </w:r>
    </w:p>
    <w:p w14:paraId="77F821B9" w14:textId="77777777" w:rsidR="00A30FBA" w:rsidRDefault="00000000">
      <w:pPr>
        <w:pStyle w:val="Listepuces"/>
      </w:pPr>
      <w:r>
        <w:t>Demandes urgentes</w:t>
      </w:r>
    </w:p>
    <w:p w14:paraId="0532AF4C" w14:textId="77777777" w:rsidR="00A30FBA" w:rsidRDefault="00000000">
      <w:pPr>
        <w:pStyle w:val="Listepuces"/>
      </w:pPr>
      <w:r>
        <w:t>Adresses d'expéditeur suspectes</w:t>
      </w:r>
    </w:p>
    <w:p w14:paraId="047B981B" w14:textId="77777777" w:rsidR="00A30FBA" w:rsidRDefault="00000000">
      <w:r>
        <w:t>Exemple : E-mail prétendant venir de votre banque vous demandant de confirmer vos identifiants via un lien piégé.</w:t>
      </w:r>
    </w:p>
    <w:p w14:paraId="1486FEB5" w14:textId="77777777" w:rsidR="00A30FBA" w:rsidRDefault="00000000">
      <w:pPr>
        <w:pStyle w:val="Titre2"/>
      </w:pPr>
      <w:r>
        <w:t>B. Liens et Pièces Jointes Suspectes</w:t>
      </w:r>
    </w:p>
    <w:p w14:paraId="19E61064" w14:textId="77777777" w:rsidR="00A30FBA" w:rsidRDefault="00000000">
      <w:r>
        <w:t>Ne jamais cliquer sur un lien ni ouvrir une pièce jointe provenant d'un expéditeur inconnu ou suspect.</w:t>
      </w:r>
    </w:p>
    <w:p w14:paraId="2A0F8D5E" w14:textId="77777777" w:rsidR="00A30FBA" w:rsidRDefault="00000000">
      <w:r>
        <w:t>Vérifier l'URL en survolant le lien sans cliquer.</w:t>
      </w:r>
    </w:p>
    <w:p w14:paraId="31AF1C1A" w14:textId="77777777" w:rsidR="00A30FBA" w:rsidRDefault="00000000">
      <w:pPr>
        <w:pStyle w:val="Titre2"/>
      </w:pPr>
      <w:r>
        <w:t>C. QR Codes Inconnus</w:t>
      </w:r>
    </w:p>
    <w:p w14:paraId="25D5D9D4" w14:textId="77777777" w:rsidR="00A30FBA" w:rsidRDefault="00000000">
      <w:r>
        <w:t>Ne jamais scanner un QR code dont la source est inconnue ou non vérifiée.</w:t>
      </w:r>
    </w:p>
    <w:p w14:paraId="18125F54" w14:textId="77777777" w:rsidR="00A30FBA" w:rsidRDefault="00000000">
      <w:pPr>
        <w:pStyle w:val="Titre1"/>
      </w:pPr>
      <w:r>
        <w:t>IV. Sécurité des Réseaux</w:t>
      </w:r>
    </w:p>
    <w:p w14:paraId="13DFCDAB" w14:textId="77777777" w:rsidR="00A30FBA" w:rsidRDefault="00000000">
      <w:pPr>
        <w:pStyle w:val="Titre2"/>
      </w:pPr>
      <w:r>
        <w:t>A. Wi-Fi Public</w:t>
      </w:r>
    </w:p>
    <w:p w14:paraId="0BE1DCC9" w14:textId="77777777" w:rsidR="00A30FBA" w:rsidRDefault="00000000">
      <w:pPr>
        <w:pStyle w:val="Listepuces"/>
      </w:pPr>
      <w:r>
        <w:t>Utiliser un VPN</w:t>
      </w:r>
    </w:p>
    <w:p w14:paraId="72DFBF51" w14:textId="77777777" w:rsidR="00A30FBA" w:rsidRDefault="00000000">
      <w:pPr>
        <w:pStyle w:val="Listepuces"/>
      </w:pPr>
      <w:r>
        <w:t>Éviter les transactions sensibles sur un réseau public</w:t>
      </w:r>
    </w:p>
    <w:p w14:paraId="0CBB7E64" w14:textId="77777777" w:rsidR="00A30FBA" w:rsidRDefault="00000000">
      <w:pPr>
        <w:pStyle w:val="Listepuces"/>
      </w:pPr>
      <w:r>
        <w:t>Privilégier la 4G/5G</w:t>
      </w:r>
    </w:p>
    <w:p w14:paraId="0FEC6E77" w14:textId="77777777" w:rsidR="00A30FBA" w:rsidRDefault="00000000">
      <w:pPr>
        <w:pStyle w:val="Titre2"/>
      </w:pPr>
      <w:r>
        <w:lastRenderedPageBreak/>
        <w:t>B. Réseaux Domestiques</w:t>
      </w:r>
    </w:p>
    <w:p w14:paraId="7C567E2E" w14:textId="77777777" w:rsidR="00A30FBA" w:rsidRDefault="00000000">
      <w:pPr>
        <w:pStyle w:val="Listepuces"/>
      </w:pPr>
      <w:r>
        <w:t>Modifier le mot de passe par défaut du routeur</w:t>
      </w:r>
    </w:p>
    <w:p w14:paraId="1D339855" w14:textId="77777777" w:rsidR="00A30FBA" w:rsidRDefault="00000000">
      <w:pPr>
        <w:pStyle w:val="Listepuces"/>
      </w:pPr>
      <w:r>
        <w:t>Désactiver le WPS</w:t>
      </w:r>
    </w:p>
    <w:p w14:paraId="5F67C4D3" w14:textId="77777777" w:rsidR="00A30FBA" w:rsidRDefault="00000000">
      <w:pPr>
        <w:pStyle w:val="Listepuces"/>
      </w:pPr>
      <w:r>
        <w:t>Mettre à jour le firmware du routeur</w:t>
      </w:r>
    </w:p>
    <w:p w14:paraId="2AF6CB97" w14:textId="77777777" w:rsidR="00A30FBA" w:rsidRDefault="00000000">
      <w:pPr>
        <w:pStyle w:val="Titre1"/>
      </w:pPr>
      <w:r>
        <w:t>V. Mises à Jour et Sauvegardes</w:t>
      </w:r>
    </w:p>
    <w:p w14:paraId="58ED19C6" w14:textId="77777777" w:rsidR="00A30FBA" w:rsidRDefault="00000000">
      <w:pPr>
        <w:pStyle w:val="Titre2"/>
      </w:pPr>
      <w:r>
        <w:t>A. Mises à Jour</w:t>
      </w:r>
    </w:p>
    <w:p w14:paraId="1B02AA6E" w14:textId="77777777" w:rsidR="00A30FBA" w:rsidRDefault="00000000">
      <w:r>
        <w:t>Installer immédiatement les mises à jour pour corriger les vulnérabilités de sécurité.</w:t>
      </w:r>
    </w:p>
    <w:p w14:paraId="50510E35" w14:textId="77777777" w:rsidR="00A30FBA" w:rsidRDefault="00000000">
      <w:pPr>
        <w:pStyle w:val="Titre2"/>
      </w:pPr>
      <w:r>
        <w:t>B. Sauvegardes</w:t>
      </w:r>
    </w:p>
    <w:p w14:paraId="509AF5B3" w14:textId="77777777" w:rsidR="00A30FBA" w:rsidRDefault="00000000">
      <w:r>
        <w:t>Sauvegardez régulièrement vos fichiers sur plusieurs supports (disque dur externe, cloud).</w:t>
      </w:r>
    </w:p>
    <w:p w14:paraId="63D0A3D3" w14:textId="77777777" w:rsidR="00A30FBA" w:rsidRDefault="00000000">
      <w:pPr>
        <w:pStyle w:val="Listepuces"/>
      </w:pPr>
      <w:r>
        <w:t>Sauvegarde hebdomadaire recommandée</w:t>
      </w:r>
    </w:p>
    <w:p w14:paraId="5629C0A6" w14:textId="77777777" w:rsidR="00A30FBA" w:rsidRDefault="00000000">
      <w:pPr>
        <w:pStyle w:val="Listepuces"/>
      </w:pPr>
      <w:r>
        <w:t>Conserver une copie hors ligne (déconnectée)</w:t>
      </w:r>
    </w:p>
    <w:p w14:paraId="1AD088D5" w14:textId="77777777" w:rsidR="00A30FBA" w:rsidRDefault="00000000">
      <w:pPr>
        <w:pStyle w:val="Titre1"/>
      </w:pPr>
      <w:r>
        <w:t>VI. Les Menaces Courantes</w:t>
      </w:r>
    </w:p>
    <w:p w14:paraId="4D1E15C4" w14:textId="77777777" w:rsidR="00A30FBA" w:rsidRDefault="00000000">
      <w:pPr>
        <w:pStyle w:val="Titre2"/>
      </w:pPr>
      <w:r>
        <w:t>A. Ransomware</w:t>
      </w:r>
    </w:p>
    <w:p w14:paraId="1635D77F" w14:textId="77777777" w:rsidR="00A30FBA" w:rsidRDefault="00000000">
      <w:r>
        <w:t>Un logiciel malveillant qui chiffre vos fichiers et demande une rançon pour récupérer l'accès.</w:t>
      </w:r>
    </w:p>
    <w:p w14:paraId="2A98EE11" w14:textId="77777777" w:rsidR="00A30FBA" w:rsidRDefault="00000000">
      <w:pPr>
        <w:pStyle w:val="Titre2"/>
      </w:pPr>
      <w:r>
        <w:t>B. Attaques par Force Brute</w:t>
      </w:r>
    </w:p>
    <w:p w14:paraId="47F1CE3A" w14:textId="77777777" w:rsidR="00A30FBA" w:rsidRDefault="00000000">
      <w:r>
        <w:t>Tentative de deviner un mot de passe en testant toutes les combinaisons possibles.</w:t>
      </w:r>
    </w:p>
    <w:p w14:paraId="22816EEC" w14:textId="77777777" w:rsidR="00A30FBA" w:rsidRDefault="00000000">
      <w:pPr>
        <w:pStyle w:val="Titre2"/>
      </w:pPr>
      <w:r>
        <w:t>C. SIM Swapping</w:t>
      </w:r>
    </w:p>
    <w:p w14:paraId="5A892422" w14:textId="77777777" w:rsidR="00A30FBA" w:rsidRDefault="00000000">
      <w:r>
        <w:t>Usurpation de votre numéro de téléphone pour intercepter des SMS 2FA.</w:t>
      </w:r>
    </w:p>
    <w:p w14:paraId="5A3C025E" w14:textId="77777777" w:rsidR="00A30FBA" w:rsidRDefault="00000000">
      <w:pPr>
        <w:pStyle w:val="Titre1"/>
      </w:pPr>
      <w:r>
        <w:t>VII. Sécurité Mobile et IoT</w:t>
      </w:r>
    </w:p>
    <w:p w14:paraId="4B33BE11" w14:textId="77777777" w:rsidR="00A30FBA" w:rsidRDefault="00000000">
      <w:pPr>
        <w:pStyle w:val="Titre2"/>
      </w:pPr>
      <w:r>
        <w:t>A. Sécurité des Smartphones</w:t>
      </w:r>
    </w:p>
    <w:p w14:paraId="1B0F7DED" w14:textId="77777777" w:rsidR="00A30FBA" w:rsidRDefault="00000000">
      <w:pPr>
        <w:pStyle w:val="Listepuces"/>
      </w:pPr>
      <w:r>
        <w:t>Verrouiller l'écran (code, empreinte, reconnaissance faciale)</w:t>
      </w:r>
    </w:p>
    <w:p w14:paraId="3C5EA837" w14:textId="77777777" w:rsidR="00A30FBA" w:rsidRDefault="00000000">
      <w:pPr>
        <w:pStyle w:val="Listepuces"/>
      </w:pPr>
      <w:r>
        <w:t>Désactiver la géolocalisation si non nécessaire</w:t>
      </w:r>
    </w:p>
    <w:p w14:paraId="16682BE3" w14:textId="77777777" w:rsidR="00A30FBA" w:rsidRDefault="00000000">
      <w:pPr>
        <w:pStyle w:val="Listepuces"/>
      </w:pPr>
      <w:r>
        <w:t>Vérifier les permissions des applications</w:t>
      </w:r>
    </w:p>
    <w:p w14:paraId="35685824" w14:textId="77777777" w:rsidR="00A30FBA" w:rsidRDefault="00000000">
      <w:pPr>
        <w:pStyle w:val="Titre2"/>
      </w:pPr>
      <w:r>
        <w:t>B. Objets Connectés</w:t>
      </w:r>
    </w:p>
    <w:p w14:paraId="7F0A2B26" w14:textId="77777777" w:rsidR="00A30FBA" w:rsidRDefault="00000000">
      <w:pPr>
        <w:pStyle w:val="Listepuces"/>
      </w:pPr>
      <w:r>
        <w:t>Changer les mots de passe par défaut</w:t>
      </w:r>
    </w:p>
    <w:p w14:paraId="44265B59" w14:textId="77777777" w:rsidR="00A30FBA" w:rsidRDefault="00000000">
      <w:pPr>
        <w:pStyle w:val="Listepuces"/>
      </w:pPr>
      <w:r>
        <w:t>Mettre à jour les appareils régulièrement</w:t>
      </w:r>
    </w:p>
    <w:p w14:paraId="0E8B39A1" w14:textId="77777777" w:rsidR="00A30FBA" w:rsidRDefault="00000000">
      <w:pPr>
        <w:pStyle w:val="Listepuces"/>
      </w:pPr>
      <w:r>
        <w:t>Isoler les objets connectés sur un réseau dédié</w:t>
      </w:r>
    </w:p>
    <w:p w14:paraId="0E2E963B" w14:textId="77777777" w:rsidR="00A30FBA" w:rsidRDefault="00000000">
      <w:pPr>
        <w:pStyle w:val="Titre1"/>
      </w:pPr>
      <w:r>
        <w:lastRenderedPageBreak/>
        <w:t>VIII. Bonnes Pratiques en Environnement Professionnel</w:t>
      </w:r>
    </w:p>
    <w:p w14:paraId="2C460683" w14:textId="77777777" w:rsidR="00A30FBA" w:rsidRDefault="00000000">
      <w:pPr>
        <w:pStyle w:val="Listepuces"/>
      </w:pPr>
      <w:r>
        <w:t>Verrouiller son ordinateur lorsqu'on quitte son poste</w:t>
      </w:r>
    </w:p>
    <w:p w14:paraId="1574A875" w14:textId="77777777" w:rsidR="00A30FBA" w:rsidRDefault="00000000">
      <w:pPr>
        <w:pStyle w:val="Listepuces"/>
      </w:pPr>
      <w:r>
        <w:t>Ne jamais partager ses mots de passe, même avec des collègues</w:t>
      </w:r>
    </w:p>
    <w:p w14:paraId="376F5451" w14:textId="77777777" w:rsidR="00A30FBA" w:rsidRDefault="00000000">
      <w:pPr>
        <w:pStyle w:val="Listepuces"/>
      </w:pPr>
      <w:r>
        <w:t>Utiliser un mode invité ou une session temporaire pour les prêts d'appareil</w:t>
      </w:r>
    </w:p>
    <w:p w14:paraId="450269AA" w14:textId="77777777" w:rsidR="00A30FBA" w:rsidRDefault="00000000">
      <w:pPr>
        <w:pStyle w:val="Listepuces"/>
      </w:pPr>
      <w:r>
        <w:t>Vérifier toute demande urgente par téléphone ou en face à face</w:t>
      </w:r>
    </w:p>
    <w:p w14:paraId="089C681E" w14:textId="77777777" w:rsidR="00A30FBA" w:rsidRDefault="00000000">
      <w:pPr>
        <w:pStyle w:val="Titre1"/>
      </w:pPr>
      <w:r>
        <w:t>IX. Outils Indispensables</w:t>
      </w:r>
    </w:p>
    <w:tbl>
      <w:tblPr>
        <w:tblStyle w:val="Grilleclaire"/>
        <w:tblW w:w="0" w:type="auto"/>
        <w:tblLook w:val="04A0" w:firstRow="1" w:lastRow="0" w:firstColumn="1" w:lastColumn="0" w:noHBand="0" w:noVBand="1"/>
      </w:tblPr>
      <w:tblGrid>
        <w:gridCol w:w="2873"/>
        <w:gridCol w:w="2874"/>
        <w:gridCol w:w="2873"/>
      </w:tblGrid>
      <w:tr w:rsidR="00A30FBA" w14:paraId="22021D4D" w14:textId="77777777" w:rsidTr="00A30F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352F3B4" w14:textId="77777777" w:rsidR="00A30FBA" w:rsidRDefault="00000000">
            <w:r>
              <w:t>Outil</w:t>
            </w:r>
          </w:p>
        </w:tc>
        <w:tc>
          <w:tcPr>
            <w:tcW w:w="2880" w:type="dxa"/>
          </w:tcPr>
          <w:p w14:paraId="505C320E" w14:textId="77777777" w:rsidR="00A30FBA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Fonction</w:t>
            </w:r>
          </w:p>
        </w:tc>
        <w:tc>
          <w:tcPr>
            <w:tcW w:w="2880" w:type="dxa"/>
          </w:tcPr>
          <w:p w14:paraId="7BF9320D" w14:textId="77777777" w:rsidR="00A30FBA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Exemple</w:t>
            </w:r>
          </w:p>
        </w:tc>
      </w:tr>
      <w:tr w:rsidR="00A30FBA" w14:paraId="2AF57C1C" w14:textId="77777777" w:rsidTr="00A30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462AE11F" w14:textId="77777777" w:rsidR="00A30FBA" w:rsidRDefault="00000000">
            <w:r>
              <w:t>Gestionnaire de mots de passe</w:t>
            </w:r>
          </w:p>
        </w:tc>
        <w:tc>
          <w:tcPr>
            <w:tcW w:w="2880" w:type="dxa"/>
          </w:tcPr>
          <w:p w14:paraId="760B4D68" w14:textId="77777777" w:rsidR="00A30FBA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Stocker et générer des mots de passe complexes</w:t>
            </w:r>
          </w:p>
        </w:tc>
        <w:tc>
          <w:tcPr>
            <w:tcW w:w="2880" w:type="dxa"/>
          </w:tcPr>
          <w:p w14:paraId="2AA5853F" w14:textId="77777777" w:rsidR="00A30FBA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Bitwarden, Dashlane</w:t>
            </w:r>
          </w:p>
        </w:tc>
      </w:tr>
      <w:tr w:rsidR="00A30FBA" w14:paraId="5B9D41FB" w14:textId="77777777" w:rsidTr="00A30F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6A6F6D2" w14:textId="77777777" w:rsidR="00A30FBA" w:rsidRDefault="00000000">
            <w:r>
              <w:t>VPN</w:t>
            </w:r>
          </w:p>
        </w:tc>
        <w:tc>
          <w:tcPr>
            <w:tcW w:w="2880" w:type="dxa"/>
          </w:tcPr>
          <w:p w14:paraId="6E57960D" w14:textId="77777777" w:rsidR="00A30FBA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Chiffrer la connexion et sécuriser les réseaux Wi-Fi publics</w:t>
            </w:r>
          </w:p>
        </w:tc>
        <w:tc>
          <w:tcPr>
            <w:tcW w:w="2880" w:type="dxa"/>
          </w:tcPr>
          <w:p w14:paraId="312460AB" w14:textId="77777777" w:rsidR="00A30FBA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ProtonVPN, NordVPN</w:t>
            </w:r>
          </w:p>
        </w:tc>
      </w:tr>
      <w:tr w:rsidR="00A30FBA" w14:paraId="3BAF8475" w14:textId="77777777" w:rsidTr="00A30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AF92D6D" w14:textId="77777777" w:rsidR="00A30FBA" w:rsidRDefault="00000000">
            <w:r>
              <w:t>Antivirus</w:t>
            </w:r>
          </w:p>
        </w:tc>
        <w:tc>
          <w:tcPr>
            <w:tcW w:w="2880" w:type="dxa"/>
          </w:tcPr>
          <w:p w14:paraId="04507004" w14:textId="77777777" w:rsidR="00A30FBA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Protéger contre les malwares et ransomwares</w:t>
            </w:r>
          </w:p>
        </w:tc>
        <w:tc>
          <w:tcPr>
            <w:tcW w:w="2880" w:type="dxa"/>
          </w:tcPr>
          <w:p w14:paraId="1CE5EC86" w14:textId="77777777" w:rsidR="00A30FBA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Bitdefender, ESET</w:t>
            </w:r>
          </w:p>
        </w:tc>
      </w:tr>
      <w:tr w:rsidR="00A30FBA" w14:paraId="6C4EA8D4" w14:textId="77777777" w:rsidTr="00A30F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577943AF" w14:textId="77777777" w:rsidR="00A30FBA" w:rsidRDefault="00000000">
            <w:r>
              <w:t>Pare-feu</w:t>
            </w:r>
          </w:p>
        </w:tc>
        <w:tc>
          <w:tcPr>
            <w:tcW w:w="2880" w:type="dxa"/>
          </w:tcPr>
          <w:p w14:paraId="62267FD7" w14:textId="77777777" w:rsidR="00A30FBA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Filtrer le trafic réseau entrant et sortant</w:t>
            </w:r>
          </w:p>
        </w:tc>
        <w:tc>
          <w:tcPr>
            <w:tcW w:w="2880" w:type="dxa"/>
          </w:tcPr>
          <w:p w14:paraId="7A035130" w14:textId="77777777" w:rsidR="00A30FBA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Pare-feu Windows, pfSense</w:t>
            </w:r>
          </w:p>
        </w:tc>
      </w:tr>
      <w:tr w:rsidR="00A30FBA" w14:paraId="2BDCF2DE" w14:textId="77777777" w:rsidTr="00A30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0AFB9BD" w14:textId="77777777" w:rsidR="00A30FBA" w:rsidRDefault="00000000">
            <w:r>
              <w:t>Chiffrement de disque</w:t>
            </w:r>
          </w:p>
        </w:tc>
        <w:tc>
          <w:tcPr>
            <w:tcW w:w="2880" w:type="dxa"/>
          </w:tcPr>
          <w:p w14:paraId="107550B8" w14:textId="77777777" w:rsidR="00A30FBA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Protéger les données en cas de vol d’appareil</w:t>
            </w:r>
          </w:p>
        </w:tc>
        <w:tc>
          <w:tcPr>
            <w:tcW w:w="2880" w:type="dxa"/>
          </w:tcPr>
          <w:p w14:paraId="7FA65A23" w14:textId="77777777" w:rsidR="00A30FBA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BitLocker, FileVault</w:t>
            </w:r>
          </w:p>
        </w:tc>
      </w:tr>
    </w:tbl>
    <w:p w14:paraId="565DF5C1" w14:textId="77777777" w:rsidR="00A30FBA" w:rsidRDefault="00000000">
      <w:r>
        <w:rPr>
          <w:b/>
        </w:rPr>
        <w:t>🔗 Sources et ressources utiles :</w:t>
      </w:r>
    </w:p>
    <w:p w14:paraId="6DA9D569" w14:textId="77777777" w:rsidR="00A30FBA" w:rsidRDefault="00000000">
      <w:pPr>
        <w:pStyle w:val="Listepuces"/>
      </w:pPr>
      <w:r>
        <w:t>ANSSI : https://www.ssi.gouv.fr/</w:t>
      </w:r>
    </w:p>
    <w:p w14:paraId="276D175B" w14:textId="77777777" w:rsidR="00A30FBA" w:rsidRDefault="00000000">
      <w:pPr>
        <w:pStyle w:val="Listepuces"/>
      </w:pPr>
      <w:r>
        <w:t>CNIL : https://www.cnil.fr/</w:t>
      </w:r>
    </w:p>
    <w:p w14:paraId="1F25BB6D" w14:textId="77777777" w:rsidR="00A30FBA" w:rsidRDefault="00000000">
      <w:pPr>
        <w:pStyle w:val="Listepuces"/>
      </w:pPr>
      <w:r>
        <w:t>Cybermalveillance.gouv.fr : https://www.cybermalveillance.gouv.fr/</w:t>
      </w:r>
    </w:p>
    <w:p w14:paraId="05941560" w14:textId="77777777" w:rsidR="00A30FBA" w:rsidRDefault="00000000">
      <w:pPr>
        <w:pStyle w:val="Titre1"/>
      </w:pPr>
      <w:r>
        <w:t>X. Cas Pratiques et Simulations</w:t>
      </w:r>
    </w:p>
    <w:p w14:paraId="1D04B003" w14:textId="77777777" w:rsidR="00A30FBA" w:rsidRDefault="00000000">
      <w:pPr>
        <w:pStyle w:val="Listepuces"/>
      </w:pPr>
      <w:r>
        <w:t>Détecter un e-mail frauduleux : vérifier l'adresse, les fautes, le lien URL</w:t>
      </w:r>
    </w:p>
    <w:p w14:paraId="57E1160A" w14:textId="77777777" w:rsidR="00A30FBA" w:rsidRDefault="00000000">
      <w:pPr>
        <w:pStyle w:val="Listepuces"/>
      </w:pPr>
      <w:r>
        <w:t>Réagir à un SMS suspect : ignorer, bloquer, signaler</w:t>
      </w:r>
    </w:p>
    <w:p w14:paraId="71176B40" w14:textId="77777777" w:rsidR="00A30FBA" w:rsidRDefault="00000000">
      <w:pPr>
        <w:pStyle w:val="Listepuces"/>
      </w:pPr>
      <w:r>
        <w:t>Créer un mot de passe sécurisé : utiliser un générateur, éviter les informations personnelles</w:t>
      </w:r>
    </w:p>
    <w:p w14:paraId="2A7A6C7D" w14:textId="77777777" w:rsidR="00A30FBA" w:rsidRDefault="00000000">
      <w:pPr>
        <w:pStyle w:val="Listepuces"/>
      </w:pPr>
      <w:r>
        <w:t>Scanner un QR code en toute sécurité : vérifier la source</w:t>
      </w:r>
    </w:p>
    <w:p w14:paraId="35A0C32A" w14:textId="77777777" w:rsidR="00A30FBA" w:rsidRDefault="00000000">
      <w:pPr>
        <w:pStyle w:val="Listepuces"/>
      </w:pPr>
      <w:r>
        <w:t>Effectuer une sauvegarde régulière : planifier sur plusieurs supports</w:t>
      </w:r>
    </w:p>
    <w:p w14:paraId="736BEE3B" w14:textId="77777777" w:rsidR="00A30FBA" w:rsidRDefault="00000000">
      <w:r>
        <w:rPr>
          <w:b/>
        </w:rPr>
        <w:t>🔗 Ressources pour approfondir :</w:t>
      </w:r>
    </w:p>
    <w:p w14:paraId="0E9F54AF" w14:textId="77777777" w:rsidR="00A30FBA" w:rsidRDefault="00000000">
      <w:pPr>
        <w:pStyle w:val="Listepuces"/>
      </w:pPr>
      <w:r>
        <w:t>Cybermalveillance.gouv.fr : fiches pratiques</w:t>
      </w:r>
    </w:p>
    <w:p w14:paraId="11806BCF" w14:textId="77777777" w:rsidR="00A30FBA" w:rsidRDefault="00000000">
      <w:pPr>
        <w:pStyle w:val="Listepuces"/>
      </w:pPr>
      <w:r>
        <w:t>ANSSI : guides de bonnes pratiques numériques</w:t>
      </w:r>
    </w:p>
    <w:p w14:paraId="06B49A73" w14:textId="77777777" w:rsidR="00A30FBA" w:rsidRDefault="00000000">
      <w:pPr>
        <w:pStyle w:val="Listepuces"/>
      </w:pPr>
      <w:r>
        <w:t>CNIL : recommandations sur la protection des données personnelles</w:t>
      </w:r>
    </w:p>
    <w:p w14:paraId="5995F4BC" w14:textId="77777777" w:rsidR="00A30FBA" w:rsidRDefault="00000000">
      <w:pPr>
        <w:pStyle w:val="Titre1"/>
      </w:pPr>
      <w:r>
        <w:t>Glossaire</w:t>
      </w:r>
    </w:p>
    <w:tbl>
      <w:tblPr>
        <w:tblStyle w:val="Grilleclaire"/>
        <w:tblW w:w="0" w:type="auto"/>
        <w:tblLook w:val="04A0" w:firstRow="1" w:lastRow="0" w:firstColumn="1" w:lastColumn="0" w:noHBand="0" w:noVBand="1"/>
      </w:tblPr>
      <w:tblGrid>
        <w:gridCol w:w="4310"/>
        <w:gridCol w:w="4310"/>
      </w:tblGrid>
      <w:tr w:rsidR="00A30FBA" w14:paraId="3C29DE97" w14:textId="77777777" w:rsidTr="00A30F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68DAAAA9" w14:textId="77777777" w:rsidR="00A30FBA" w:rsidRDefault="00000000">
            <w:r>
              <w:t>Terme</w:t>
            </w:r>
          </w:p>
        </w:tc>
        <w:tc>
          <w:tcPr>
            <w:tcW w:w="4320" w:type="dxa"/>
          </w:tcPr>
          <w:p w14:paraId="27D1F17C" w14:textId="77777777" w:rsidR="00A30FBA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Définition</w:t>
            </w:r>
          </w:p>
        </w:tc>
      </w:tr>
      <w:tr w:rsidR="00A30FBA" w14:paraId="0652FFC2" w14:textId="77777777" w:rsidTr="00A30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2D4D17B4" w14:textId="77777777" w:rsidR="00A30FBA" w:rsidRDefault="00000000">
            <w:r>
              <w:t>Phishing</w:t>
            </w:r>
          </w:p>
        </w:tc>
        <w:tc>
          <w:tcPr>
            <w:tcW w:w="4320" w:type="dxa"/>
          </w:tcPr>
          <w:p w14:paraId="01932DDC" w14:textId="77777777" w:rsidR="00A30FBA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Technique visant à récupérer des </w:t>
            </w:r>
            <w:r>
              <w:lastRenderedPageBreak/>
              <w:t>informations confidentielles par la ruse</w:t>
            </w:r>
          </w:p>
        </w:tc>
      </w:tr>
      <w:tr w:rsidR="00A30FBA" w14:paraId="6E8BA333" w14:textId="77777777" w:rsidTr="00A30F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392A56BF" w14:textId="77777777" w:rsidR="00A30FBA" w:rsidRDefault="00000000">
            <w:r>
              <w:lastRenderedPageBreak/>
              <w:t>2FA</w:t>
            </w:r>
          </w:p>
        </w:tc>
        <w:tc>
          <w:tcPr>
            <w:tcW w:w="4320" w:type="dxa"/>
          </w:tcPr>
          <w:p w14:paraId="284EB53D" w14:textId="77777777" w:rsidR="00A30FBA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Authentification à deux facteurs</w:t>
            </w:r>
          </w:p>
        </w:tc>
      </w:tr>
      <w:tr w:rsidR="00A30FBA" w14:paraId="518A9B52" w14:textId="77777777" w:rsidTr="00A30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7E00C4A6" w14:textId="77777777" w:rsidR="00A30FBA" w:rsidRDefault="00000000">
            <w:r>
              <w:t>VPN</w:t>
            </w:r>
          </w:p>
        </w:tc>
        <w:tc>
          <w:tcPr>
            <w:tcW w:w="4320" w:type="dxa"/>
          </w:tcPr>
          <w:p w14:paraId="7E850E82" w14:textId="77777777" w:rsidR="00A30FBA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Réseau privé virtuel permettant de sécuriser les connexions Internet</w:t>
            </w:r>
          </w:p>
        </w:tc>
      </w:tr>
      <w:tr w:rsidR="00A30FBA" w14:paraId="56C9C767" w14:textId="77777777" w:rsidTr="00A30F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4D7569A3" w14:textId="77777777" w:rsidR="00A30FBA" w:rsidRDefault="00000000">
            <w:r>
              <w:t>Ransomware</w:t>
            </w:r>
          </w:p>
        </w:tc>
        <w:tc>
          <w:tcPr>
            <w:tcW w:w="4320" w:type="dxa"/>
          </w:tcPr>
          <w:p w14:paraId="2C626BAE" w14:textId="77777777" w:rsidR="00A30FBA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Logiciel malveillant bloquant l'accès aux données contre une rançon</w:t>
            </w:r>
          </w:p>
        </w:tc>
      </w:tr>
      <w:tr w:rsidR="00A30FBA" w14:paraId="2DC3F349" w14:textId="77777777" w:rsidTr="00A30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15F3A86A" w14:textId="77777777" w:rsidR="00A30FBA" w:rsidRDefault="00000000">
            <w:r>
              <w:t>Pare-feu</w:t>
            </w:r>
          </w:p>
        </w:tc>
        <w:tc>
          <w:tcPr>
            <w:tcW w:w="4320" w:type="dxa"/>
          </w:tcPr>
          <w:p w14:paraId="3F90B6DC" w14:textId="77777777" w:rsidR="00A30FBA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Outil filtrant les connexions réseau autorisées ou interdites</w:t>
            </w:r>
          </w:p>
        </w:tc>
      </w:tr>
    </w:tbl>
    <w:p w14:paraId="5158F76F" w14:textId="77777777" w:rsidR="00A30FBA" w:rsidRDefault="00000000">
      <w:pPr>
        <w:pStyle w:val="Titre1"/>
      </w:pPr>
      <w:r>
        <w:t>Conclusion</w:t>
      </w:r>
    </w:p>
    <w:p w14:paraId="5D1934D7" w14:textId="77777777" w:rsidR="00A30FBA" w:rsidRDefault="00000000">
      <w:r>
        <w:t>La cybersécurité est l'affaire de tous. Adoptez ces bonnes pratiques et partagez-les autour de vous pour un environnement numérique plus sûr.</w:t>
      </w:r>
    </w:p>
    <w:sectPr w:rsidR="00A30FB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33001276">
    <w:abstractNumId w:val="8"/>
  </w:num>
  <w:num w:numId="2" w16cid:durableId="720520739">
    <w:abstractNumId w:val="6"/>
  </w:num>
  <w:num w:numId="3" w16cid:durableId="1452824968">
    <w:abstractNumId w:val="5"/>
  </w:num>
  <w:num w:numId="4" w16cid:durableId="1264727103">
    <w:abstractNumId w:val="4"/>
  </w:num>
  <w:num w:numId="5" w16cid:durableId="1349064833">
    <w:abstractNumId w:val="7"/>
  </w:num>
  <w:num w:numId="6" w16cid:durableId="329723667">
    <w:abstractNumId w:val="3"/>
  </w:num>
  <w:num w:numId="7" w16cid:durableId="1195458536">
    <w:abstractNumId w:val="2"/>
  </w:num>
  <w:num w:numId="8" w16cid:durableId="2077970557">
    <w:abstractNumId w:val="1"/>
  </w:num>
  <w:num w:numId="9" w16cid:durableId="1222715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3067F"/>
    <w:rsid w:val="0029639D"/>
    <w:rsid w:val="00326F90"/>
    <w:rsid w:val="006E77F0"/>
    <w:rsid w:val="00A30FBA"/>
    <w:rsid w:val="00AA1D8D"/>
    <w:rsid w:val="00B47730"/>
    <w:rsid w:val="00B97A06"/>
    <w:rsid w:val="00CB0664"/>
    <w:rsid w:val="00E1765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246922"/>
  <w14:defaultImageDpi w14:val="300"/>
  <w15:docId w15:val="{F91938DC-91E2-4C68-95B2-A383F039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DEBRAY MARCHAND LOUIS - INFORMATICIEN - ENSEIGNEMENT EN SOINS INFIRMIERS</cp:lastModifiedBy>
  <cp:revision>2</cp:revision>
  <dcterms:created xsi:type="dcterms:W3CDTF">2025-03-10T13:32:00Z</dcterms:created>
  <dcterms:modified xsi:type="dcterms:W3CDTF">2025-03-10T13:32:00Z</dcterms:modified>
  <cp:category/>
</cp:coreProperties>
</file>